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FISIOTERAPÊUTICO</w:t>
      </w:r>
    </w:p>
    <w:p/>
    <w:p>
      <w:r>
        <w:rPr>
          <w:b/>
          <w:i w:val="0"/>
          <w:sz w:val="22"/>
        </w:rPr>
        <w:t>Paciente: ____________________________________________________________</w:t>
      </w:r>
    </w:p>
    <w:p>
      <w:r>
        <w:rPr>
          <w:b/>
          <w:i w:val="0"/>
          <w:sz w:val="22"/>
        </w:rPr>
        <w:t>Data de Nascimento: __/__/____</w:t>
      </w:r>
    </w:p>
    <w:p>
      <w:r>
        <w:rPr>
          <w:b/>
          <w:i w:val="0"/>
          <w:sz w:val="22"/>
        </w:rPr>
        <w:t>Sexo: ________________</w:t>
      </w:r>
    </w:p>
    <w:p>
      <w:r>
        <w:rPr>
          <w:b/>
          <w:i w:val="0"/>
          <w:sz w:val="22"/>
        </w:rPr>
        <w:t>Endereço: ____________________________________________________________</w:t>
      </w:r>
    </w:p>
    <w:p>
      <w:r>
        <w:rPr>
          <w:b/>
          <w:i w:val="0"/>
          <w:sz w:val="22"/>
        </w:rPr>
        <w:t>Telefone: ____________________________________________________________</w:t>
      </w:r>
    </w:p>
    <w:p>
      <w:r>
        <w:rPr>
          <w:b/>
          <w:i w:val="0"/>
          <w:sz w:val="22"/>
        </w:rPr>
        <w:t>E-mail: ______________________________________________________________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_______________________________________________, fisioterapeuta, inscrito(a) no Conselho Regional de Fisioterapia e Terapia Ocupacional - CREFITO nº ____________________, atesto para os devidos fins que o(a) paciente acima identificado(a) encontra-se em tratamento fisioterapêutico, necessitando de afastamento de suas atividades habituais para recuperação adequada.</w:t>
      </w:r>
    </w:p>
    <w:p/>
    <w:p>
      <w:pPr>
        <w:jc w:val="both"/>
      </w:pPr>
      <w:r>
        <w:rPr>
          <w:b w:val="0"/>
          <w:i w:val="0"/>
          <w:sz w:val="22"/>
        </w:rPr>
        <w:t>O tratamento iniciou-se em __/__/____ e a previsão para continuidade é até __/__/____, período durante o qual o paciente deve observar repouso e seguir as orientações terapêuticas para otimização do processo de recuperação.</w:t>
      </w:r>
    </w:p>
    <w:p/>
    <w:p>
      <w:pPr>
        <w:jc w:val="both"/>
      </w:pPr>
      <w:r>
        <w:rPr>
          <w:b w:val="0"/>
          <w:i w:val="0"/>
          <w:sz w:val="22"/>
        </w:rPr>
        <w:t>Este atestado é emitido para fins de comprovação junto a empregador(es), instituição(ões) de ensino e/ou órgãos competentes, conforme legislação vigente.</w:t>
      </w:r>
    </w:p>
    <w:p/>
    <w:p/>
    <w:p>
      <w:r>
        <w:rPr>
          <w:b/>
          <w:i w:val="0"/>
          <w:sz w:val="22"/>
        </w:rPr>
        <w:t>Diagnóstico fisioterapêutico: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/>
    <w:p>
      <w:r>
        <w:rPr>
          <w:b/>
          <w:i w:val="0"/>
          <w:sz w:val="22"/>
        </w:rPr>
        <w:t>Tratamento indicado: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/>
    <w:p>
      <w:r>
        <w:rPr>
          <w:b/>
          <w:i w:val="0"/>
          <w:sz w:val="22"/>
        </w:rPr>
        <w:t>Recomendações: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/>
    <w:p/>
    <w:p>
      <w:r>
        <w:rPr>
          <w:b/>
          <w:i w:val="0"/>
          <w:sz w:val="22"/>
        </w:rPr>
        <w:t>Período de afastamento necessário:</w:t>
      </w:r>
    </w:p>
    <w:p>
      <w:r>
        <w:rPr>
          <w:b w:val="0"/>
          <w:i w:val="0"/>
          <w:sz w:val="22"/>
        </w:rPr>
        <w:t>De __/__/____ até __/__/____</w:t>
      </w:r>
    </w:p>
    <w:p/>
    <w:p/>
    <w:p/>
    <w:p>
      <w:r>
        <w:rPr>
          <w:b w:val="0"/>
          <w:i w:val="0"/>
          <w:sz w:val="22"/>
        </w:rPr>
        <w:t>Local: _________________________________________</w:t>
      </w:r>
    </w:p>
    <w:p>
      <w:r>
        <w:rPr>
          <w:b w:val="0"/>
          <w:i w:val="0"/>
          <w:sz w:val="22"/>
        </w:rPr>
        <w:t>Data: ____ / ____ / 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e carimbo do fisioterapeuta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____________________________________</w:t>
      </w:r>
    </w:p>
    <w:p>
      <w:pPr>
        <w:jc w:val="center"/>
      </w:pPr>
      <w:r>
        <w:rPr>
          <w:b w:val="0"/>
          <w:i w:val="0"/>
          <w:sz w:val="22"/>
        </w:rPr>
        <w:t>CREFITO nº: ______________________________</w:t>
      </w:r>
    </w:p>
    <w:p>
      <w:pPr>
        <w:jc w:val="center"/>
      </w:pPr>
      <w:r>
        <w:rPr>
          <w:b w:val="0"/>
          <w:i w:val="0"/>
          <w:sz w:val="22"/>
        </w:rPr>
        <w:t>Telefone para contato: _____________________</w:t>
      </w:r>
    </w:p>
    <w:p/>
    <w:p>
      <w:pPr>
        <w:jc w:val="both"/>
      </w:pPr>
      <w:r>
        <w:rPr>
          <w:b w:val="0"/>
          <w:i/>
          <w:sz w:val="22"/>
        </w:rPr>
        <w:t>Este atestado foi emitido conforme as normas éticas e legais vigentes, devendo ser respeitado pelas partes interessadas. A falsificação configura infração legal e ética.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https://adv-documentos.com/atestado-fisioterapeutico/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testado-fisioterapeutic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