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ATA NOTARIAL</w:t>
      </w:r>
    </w:p>
    <w:p/>
    <w:p/>
    <w:p>
      <w:r>
        <w:rPr>
          <w:b w:val="0"/>
          <w:i w:val="0"/>
          <w:sz w:val="22"/>
        </w:rPr>
        <w:t>Aos _______________ dias do mês de _______________ do ano de ______, nesta cidade de ____________________,</w:t>
      </w:r>
    </w:p>
    <w:p>
      <w:r>
        <w:rPr>
          <w:b w:val="0"/>
          <w:i w:val="0"/>
          <w:sz w:val="22"/>
        </w:rPr>
        <w:t>Estado de ____________________, no Cartório Notarial localizado na ________________________________, perante mim,</w:t>
      </w:r>
    </w:p>
    <w:p>
      <w:r>
        <w:rPr>
          <w:b w:val="0"/>
          <w:i w:val="0"/>
          <w:sz w:val="22"/>
        </w:rPr>
        <w:t>Tabelião (ou Escrevente autorizado) ________________________________, compareceu o(a) Sr.(a) ________________________________,</w:t>
      </w:r>
    </w:p>
    <w:p>
      <w:r>
        <w:rPr>
          <w:b w:val="0"/>
          <w:i w:val="0"/>
          <w:sz w:val="22"/>
        </w:rPr>
        <w:t>nacionalidade ____________________, estado civil ____________________, profissão ____________________, portador(a) do RG nº ______________,</w:t>
      </w:r>
    </w:p>
    <w:p>
      <w:r>
        <w:rPr>
          <w:b w:val="0"/>
          <w:i w:val="0"/>
          <w:sz w:val="22"/>
        </w:rPr>
        <w:t>CPF nº ______________ e residente e domiciliado(a) à ________________________________, que me requereu lavrar a presente Ata Notarial para os seguintes fins:</w:t>
      </w:r>
    </w:p>
    <w:p/>
    <w:p>
      <w:pPr>
        <w:jc w:val="left"/>
      </w:pPr>
      <w:r>
        <w:rPr>
          <w:b/>
          <w:i w:val="0"/>
          <w:sz w:val="22"/>
        </w:rPr>
        <w:t>I – DOS FATOS</w:t>
      </w:r>
    </w:p>
    <w:p/>
    <w:p>
      <w:r>
        <w:rPr>
          <w:b w:val="0"/>
          <w:i w:val="0"/>
          <w:sz w:val="22"/>
        </w:rPr>
        <w:t>O(a) requerente relatou e demonstrou o seguinte fato, que presenciei ou constatei diretamente, ou que me foi apresentado com elementos idôneos para</w:t>
      </w:r>
    </w:p>
    <w:p>
      <w:r>
        <w:rPr>
          <w:b w:val="0"/>
          <w:i w:val="0"/>
          <w:sz w:val="22"/>
        </w:rPr>
        <w:t>formar minha convicção quanto à veracidade e autenticidade, conforme as disposições legais aplicáveis:</w:t>
      </w:r>
    </w:p>
    <w:p/>
    <w:p>
      <w:r>
        <w:rPr>
          <w:b w:val="0"/>
          <w:i w:val="0"/>
          <w:sz w:val="22"/>
        </w:rPr>
        <w:t>__________________________________________________________________________________________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__________________________________________________________________________________________</w:t>
      </w:r>
    </w:p>
    <w:p/>
    <w:p>
      <w:pPr>
        <w:jc w:val="left"/>
      </w:pPr>
      <w:r>
        <w:rPr>
          <w:b/>
          <w:i w:val="0"/>
          <w:sz w:val="22"/>
        </w:rPr>
        <w:t>II – DAS CONSTATAÇÕES</w:t>
      </w:r>
    </w:p>
    <w:p/>
    <w:p>
      <w:r>
        <w:rPr>
          <w:b w:val="0"/>
          <w:i w:val="0"/>
          <w:sz w:val="22"/>
        </w:rPr>
        <w:t>Procedi às diligências necessárias e constatei que:</w:t>
      </w:r>
    </w:p>
    <w:p/>
    <w:p>
      <w:r>
        <w:rPr>
          <w:b w:val="0"/>
          <w:i w:val="0"/>
          <w:sz w:val="22"/>
        </w:rPr>
        <w:t>__________________________________________________________________________________________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__________________________________________________________________________________________</w:t>
      </w:r>
    </w:p>
    <w:p/>
    <w:p>
      <w:pPr>
        <w:jc w:val="left"/>
      </w:pPr>
      <w:r>
        <w:rPr>
          <w:b/>
          <w:i w:val="0"/>
          <w:sz w:val="22"/>
        </w:rPr>
        <w:t>III – DOS DOCUMENTOS E MATERIAIS ANEXADOS</w:t>
      </w:r>
    </w:p>
    <w:p/>
    <w:p>
      <w:r>
        <w:rPr>
          <w:b w:val="0"/>
          <w:i w:val="0"/>
          <w:sz w:val="22"/>
        </w:rPr>
        <w:t>Junto a esta ata, foram anexados os seguintes documentos e/ou mídias, que conferi e autentiquei:</w:t>
      </w:r>
    </w:p>
    <w:p/>
    <w:p>
      <w:r>
        <w:rPr>
          <w:b w:val="0"/>
          <w:i w:val="0"/>
          <w:sz w:val="22"/>
        </w:rPr>
        <w:t>• Documento 1: ______________________________________________________________________</w:t>
      </w:r>
    </w:p>
    <w:p>
      <w:r>
        <w:rPr>
          <w:b w:val="0"/>
          <w:i w:val="0"/>
          <w:sz w:val="22"/>
        </w:rPr>
        <w:t>• Documento 2: ______________________________________________________________________</w:t>
      </w:r>
    </w:p>
    <w:p>
      <w:r>
        <w:rPr>
          <w:b w:val="0"/>
          <w:i w:val="0"/>
          <w:sz w:val="22"/>
        </w:rPr>
        <w:t>• Arquivo(s) digital(is): _______________________________________________________________</w:t>
      </w:r>
    </w:p>
    <w:p/>
    <w:p>
      <w:pPr>
        <w:jc w:val="left"/>
      </w:pPr>
      <w:r>
        <w:rPr>
          <w:b/>
          <w:i w:val="0"/>
          <w:sz w:val="22"/>
        </w:rPr>
        <w:t>IV – DAS DECLARAÇÕES E ESCLARECIMENTOS</w:t>
      </w:r>
    </w:p>
    <w:p/>
    <w:p>
      <w:r>
        <w:rPr>
          <w:b w:val="0"/>
          <w:i w:val="0"/>
          <w:sz w:val="22"/>
        </w:rPr>
        <w:t>O(a) requerente declarou, sob as penas da lei, que as informações prestadas são verdadeiras e que tem conhecimento das implicações legais decorrentes da falsidade</w:t>
      </w:r>
    </w:p>
    <w:p>
      <w:r>
        <w:rPr>
          <w:b w:val="0"/>
          <w:i w:val="0"/>
          <w:sz w:val="22"/>
        </w:rPr>
        <w:t>nos termos do artigo 299 do Código Penal Brasileiro.</w:t>
      </w:r>
    </w:p>
    <w:p/>
    <w:p>
      <w:pPr>
        <w:jc w:val="left"/>
      </w:pPr>
      <w:r>
        <w:rPr>
          <w:b/>
          <w:i w:val="0"/>
          <w:sz w:val="22"/>
        </w:rPr>
        <w:t>V – DAS DISPOSIÇÕES FINAIS</w:t>
      </w:r>
    </w:p>
    <w:p/>
    <w:p>
      <w:r>
        <w:rPr>
          <w:b w:val="0"/>
          <w:i w:val="0"/>
          <w:sz w:val="22"/>
        </w:rPr>
        <w:t>Esta Ata Notarial é lavrada para produzir efeitos legais, servir de prova plena, e poderá ser utilizada em quaisquer ações judiciais, administrativas ou extrajudiciais,</w:t>
      </w:r>
    </w:p>
    <w:p>
      <w:r>
        <w:rPr>
          <w:b w:val="0"/>
          <w:i w:val="0"/>
          <w:sz w:val="22"/>
        </w:rPr>
        <w:t>conforme previsto na legislação vigente, especialmente no artigo 384 do Código de Processo Civil e demais dispositivos aplicáveis.</w:t>
      </w:r>
    </w:p>
    <w:p/>
    <w:p>
      <w:r>
        <w:rPr>
          <w:b w:val="0"/>
          <w:i w:val="0"/>
          <w:sz w:val="22"/>
        </w:rPr>
        <w:t>E, para constar, lavrei a presente Ata Notarial que, lida e achada conforme, vai assinada por mim e pelo(a) requerente.</w:t>
      </w:r>
    </w:p>
    <w:p/>
    <w:p>
      <w:r>
        <w:rPr>
          <w:b w:val="0"/>
          <w:i w:val="0"/>
          <w:sz w:val="22"/>
        </w:rPr>
        <w:t>_____________________________, _____ de ____________________ de ________.</w:t>
      </w:r>
    </w:p>
    <w:p/>
    <w:p>
      <w:r>
        <w:rPr>
          <w:b w:val="0"/>
          <w:i w:val="0"/>
          <w:sz w:val="22"/>
        </w:rPr>
        <w:t>______________________________________________</w:t>
      </w:r>
    </w:p>
    <w:p>
      <w:r>
        <w:rPr>
          <w:b w:val="0"/>
          <w:i w:val="0"/>
          <w:sz w:val="22"/>
        </w:rPr>
        <w:t>Tabelião / Escrevente Autorizado</w:t>
      </w:r>
    </w:p>
    <w:p/>
    <w:p>
      <w:r>
        <w:rPr>
          <w:b w:val="0"/>
          <w:i w:val="0"/>
          <w:sz w:val="22"/>
        </w:rPr>
        <w:t>______________________________________________</w:t>
      </w:r>
    </w:p>
    <w:p>
      <w:r>
        <w:rPr>
          <w:b w:val="0"/>
          <w:i w:val="0"/>
          <w:sz w:val="22"/>
        </w:rPr>
        <w:t>Requerente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https://adv-documentos.com/ata-notarial/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ata-notarial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