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 DE ASSEMBLEIA GERAL</w:t>
      </w:r>
    </w:p>
    <w:p/>
    <w:p/>
    <w:p>
      <w:r>
        <w:rPr>
          <w:b/>
          <w:sz w:val="20"/>
        </w:rPr>
        <w:t>Aos __ (dia) do mês de ________________ do ano de ________, às ___ horas, na sede social da empresa/entidade ________________________________________________________, situada à ___________________________________________________________, realizou-se a Assembleia Geral, convocada nos termos do Estatuto Social, com a finalidade de deliberar sobre a seguinte ordem do dia:</w:t>
      </w:r>
    </w:p>
    <w:p/>
    <w:p>
      <w:pPr>
        <w:jc w:val="left"/>
      </w:pPr>
      <w:r>
        <w:rPr>
          <w:b/>
          <w:sz w:val="22"/>
        </w:rPr>
        <w:t>ORDEM DO DIA:</w:t>
      </w:r>
    </w:p>
    <w:p>
      <w:pPr>
        <w:ind w:firstLine="425"/>
      </w:pPr>
      <w:r>
        <w:rPr>
          <w:b w:val="0"/>
          <w:sz w:val="20"/>
        </w:rPr>
        <w:t>1.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2.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3.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4. ________________________________________________________________</w:t>
      </w:r>
    </w:p>
    <w:p/>
    <w:p>
      <w:r>
        <w:rPr>
          <w:b/>
          <w:sz w:val="20"/>
        </w:rPr>
        <w:t>Estiveram presentes os membros/acionistas/sócios abaixo relacionados, que representam __% do capital social/total de membros, conforme lista de presença anexa, configurando o quórum necessário para deliberação, conforme previsto no Estatuto Social.</w:t>
      </w:r>
    </w:p>
    <w:p/>
    <w:p>
      <w:pPr>
        <w:jc w:val="left"/>
      </w:pPr>
      <w:r>
        <w:rPr>
          <w:b/>
          <w:sz w:val="22"/>
        </w:rPr>
        <w:t>LISTA DE PRESENÇAS: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CPF/CNPJ: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Representação: _______________________________________________________</w:t>
      </w:r>
    </w:p>
    <w:p/>
    <w:p>
      <w:pPr>
        <w:jc w:val="left"/>
      </w:pPr>
      <w:r>
        <w:rPr>
          <w:b/>
          <w:sz w:val="22"/>
        </w:rPr>
        <w:t>DELIBERAÇÕES:</w:t>
      </w:r>
    </w:p>
    <w:p>
      <w:r>
        <w:rPr>
          <w:b/>
          <w:sz w:val="20"/>
        </w:rPr>
        <w:t>Após a verificação do quórum, foi dada início à discussão dos assuntos constantes da ordem do dia, conforme segue:</w:t>
      </w:r>
    </w:p>
    <w:p/>
    <w:p>
      <w:pPr>
        <w:ind w:firstLine="425"/>
      </w:pPr>
      <w:r>
        <w:rPr>
          <w:b w:val="0"/>
          <w:sz w:val="20"/>
        </w:rPr>
        <w:t>1.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/>
    <w:p>
      <w:pPr>
        <w:ind w:firstLine="425"/>
      </w:pPr>
      <w:r>
        <w:rPr>
          <w:b w:val="0"/>
          <w:sz w:val="20"/>
        </w:rPr>
        <w:t>2.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/>
    <w:p>
      <w:pPr>
        <w:ind w:firstLine="425"/>
      </w:pPr>
      <w:r>
        <w:rPr>
          <w:b w:val="0"/>
          <w:sz w:val="20"/>
        </w:rPr>
        <w:t>3.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 xml:space="preserve">   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DECISÕES:</w:t>
      </w:r>
    </w:p>
    <w:p>
      <w:r>
        <w:rPr>
          <w:b/>
          <w:sz w:val="20"/>
        </w:rPr>
        <w:t>Após as discussões, a Assembleia deliberou e aprovou por unanimidade/maioria dos presentes o seguinte:</w:t>
      </w:r>
    </w:p>
    <w:p/>
    <w:p>
      <w:pPr>
        <w:ind w:firstLine="425"/>
      </w:pPr>
      <w:r>
        <w:rPr>
          <w:b w:val="0"/>
          <w:sz w:val="20"/>
        </w:rPr>
        <w:t>- Item 1: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- Item 2: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- Item 3: ________________________________________________________________</w:t>
      </w:r>
    </w:p>
    <w:p/>
    <w:p>
      <w:r>
        <w:rPr>
          <w:b/>
          <w:sz w:val="20"/>
        </w:rPr>
        <w:t>Nada mais havendo a tratar, foi encerrada a Assembleia Geral, da qual foi lavrada a presente ata, que após lida e aprovada, vai assinada por mim, ________________________________________________________, na qualidade de ____________________________________, e pelos presentes.</w:t>
      </w:r>
    </w:p>
    <w:p/>
    <w:p/>
    <w:p>
      <w:pPr>
        <w:jc w:val="left"/>
      </w:pPr>
      <w:r>
        <w:rPr>
          <w:b/>
          <w:sz w:val="22"/>
        </w:rPr>
        <w:t>ASSINATURAS:</w:t>
      </w:r>
    </w:p>
    <w:p>
      <w:pPr>
        <w:jc w:val="center"/>
      </w:pPr>
      <w:r>
        <w:rPr>
          <w:b w:val="0"/>
          <w:sz w:val="20"/>
        </w:rPr>
        <w:t>_______________________________________________________</w:t>
      </w:r>
    </w:p>
    <w:p>
      <w:pPr>
        <w:jc w:val="center"/>
      </w:pPr>
      <w:r>
        <w:rPr>
          <w:b w:val="0"/>
          <w:sz w:val="20"/>
        </w:rPr>
        <w:t>Nome do Presidente da Assembleia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_______________________________________________________</w:t>
      </w:r>
    </w:p>
    <w:p>
      <w:pPr>
        <w:jc w:val="center"/>
      </w:pPr>
      <w:r>
        <w:rPr>
          <w:b w:val="0"/>
          <w:sz w:val="20"/>
        </w:rPr>
        <w:t>Nome do Secretário da Assembleia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_______________________________________________________</w:t>
      </w:r>
    </w:p>
    <w:p>
      <w:pPr>
        <w:jc w:val="center"/>
      </w:pPr>
      <w:r>
        <w:rPr>
          <w:b w:val="0"/>
          <w:sz w:val="20"/>
        </w:rPr>
        <w:t>Nome do Sócio/Membro/Acionista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_______________________________________________________</w:t>
      </w:r>
    </w:p>
    <w:p>
      <w:pPr>
        <w:jc w:val="center"/>
      </w:pPr>
      <w:r>
        <w:rPr>
          <w:b w:val="0"/>
          <w:sz w:val="20"/>
        </w:rPr>
        <w:t>Nome do Sócio/Membro/Acionista</w:t>
      </w:r>
    </w:p>
    <w:p/>
    <w:p/>
    <w:p>
      <w:pPr>
        <w:jc w:val="center"/>
      </w:pPr>
      <w:r>
        <w:rPr>
          <w:b w:val="0"/>
          <w:sz w:val="20"/>
        </w:rPr>
        <w:t>Documento gerado eletronicamente, dispensada assinatura física conforme legislação vigente.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https://adv-documentos.com/ata-de-assembleia/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ta-de-assemble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