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DE ALVARÁ DE FUNCIONAMENTO</w:t>
      </w:r>
    </w:p>
    <w:p/>
    <w:p>
      <w:r>
        <w:rPr>
          <w:b/>
          <w:sz w:val="20"/>
        </w:rPr>
        <w:t>À Prefeitura Municipal de ___________________________</w:t>
      </w:r>
    </w:p>
    <w:p>
      <w:r>
        <w:rPr>
          <w:b/>
          <w:sz w:val="20"/>
        </w:rPr>
        <w:t>Secretaria Municipal de Urbanismo e Licenciamento</w:t>
      </w:r>
    </w:p>
    <w:p>
      <w:r>
        <w:rPr>
          <w:b w:val="0"/>
          <w:sz w:val="20"/>
        </w:rPr>
        <w:t>Setor de Alvarás e Licenças</w:t>
      </w:r>
    </w:p>
    <w:p/>
    <w:p/>
    <w:p>
      <w:r>
        <w:rPr>
          <w:b w:val="0"/>
          <w:sz w:val="20"/>
        </w:rPr>
        <w:t>Eu, ________________________________________________, portador(a) do CPF nº ______________________ e do RG nº ________________________, residente e domiciliado(a) à ___________________________________________________________________________, venho, respeitosamente, requerer a expedição do ALVARÁ DE FUNCIONAMENTO para o estabelecimento abaixo descrito, nos termos da legislação municipal vigente.</w:t>
      </w:r>
    </w:p>
    <w:p/>
    <w:p>
      <w:r>
        <w:rPr>
          <w:b/>
          <w:sz w:val="22"/>
        </w:rPr>
        <w:t>I – DADOS DO ESTABELECIMENTO</w:t>
      </w:r>
    </w:p>
    <w:p>
      <w:r>
        <w:rPr>
          <w:b w:val="0"/>
          <w:sz w:val="20"/>
        </w:rPr>
        <w:t>Nome Empresarial: _______________________________________________________</w:t>
      </w:r>
    </w:p>
    <w:p>
      <w:r>
        <w:rPr>
          <w:b w:val="0"/>
          <w:sz w:val="20"/>
        </w:rPr>
        <w:t>Nome Fantasia (se houver): 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Bairro: ___________________________ CEP: _______________________________</w:t>
      </w:r>
    </w:p>
    <w:p>
      <w:r>
        <w:rPr>
          <w:b w:val="0"/>
          <w:sz w:val="20"/>
        </w:rPr>
        <w:t>Telefone: ______________________ E-mail: _________________________________</w:t>
      </w:r>
    </w:p>
    <w:p>
      <w:r>
        <w:rPr>
          <w:b w:val="0"/>
          <w:sz w:val="20"/>
        </w:rPr>
        <w:t>CNPJ: ___________________________ Inscrição Municipal: ___________________</w:t>
      </w:r>
    </w:p>
    <w:p>
      <w:r>
        <w:rPr>
          <w:b w:val="0"/>
          <w:sz w:val="20"/>
        </w:rPr>
        <w:t>Atividade Econômica Principal (CNAE): _________________________________</w:t>
      </w:r>
    </w:p>
    <w:p>
      <w:r>
        <w:rPr>
          <w:b w:val="0"/>
          <w:sz w:val="20"/>
        </w:rPr>
        <w:t>Descrição detalhada da atividade econômica: 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2"/>
        </w:rPr>
        <w:t>II – DOCUMENTAÇÃO ANEXADA</w:t>
      </w:r>
    </w:p>
    <w:p>
      <w:r>
        <w:rPr>
          <w:b w:val="0"/>
          <w:sz w:val="20"/>
        </w:rPr>
        <w:t>Segue anexa toda a documentação exigida pelo município para análise do requerimento de alvará, incluindo, mas não se limitando a:</w:t>
      </w:r>
    </w:p>
    <w:p>
      <w:r>
        <w:rPr>
          <w:b w:val="0"/>
          <w:sz w:val="20"/>
        </w:rPr>
        <w:t>• Cópia do Contrato Social ou Requerimento de Empresário;</w:t>
      </w:r>
    </w:p>
    <w:p>
      <w:r>
        <w:rPr>
          <w:b w:val="0"/>
          <w:sz w:val="20"/>
        </w:rPr>
        <w:t>• Cópia do CNPJ;</w:t>
      </w:r>
    </w:p>
    <w:p>
      <w:r>
        <w:rPr>
          <w:b w:val="0"/>
          <w:sz w:val="20"/>
        </w:rPr>
        <w:t>• Comprovante de endereço do estabelecimento;</w:t>
      </w:r>
    </w:p>
    <w:p>
      <w:r>
        <w:rPr>
          <w:b w:val="0"/>
          <w:sz w:val="20"/>
        </w:rPr>
        <w:t>• Planta baixa do imóvel aprovada pela Prefeitura;</w:t>
      </w:r>
    </w:p>
    <w:p>
      <w:r>
        <w:rPr>
          <w:b w:val="0"/>
          <w:sz w:val="20"/>
        </w:rPr>
        <w:t>• Certificado de Vistoria do Corpo de Bombeiros;</w:t>
      </w:r>
    </w:p>
    <w:p>
      <w:r>
        <w:rPr>
          <w:b w:val="0"/>
          <w:sz w:val="20"/>
        </w:rPr>
        <w:t>• Laudo de conformidade ambiental (quando aplicável);</w:t>
      </w:r>
    </w:p>
    <w:p>
      <w:r>
        <w:rPr>
          <w:b w:val="0"/>
          <w:sz w:val="20"/>
        </w:rPr>
        <w:t>• Comprovante de pagamento das taxas municipais;</w:t>
      </w:r>
    </w:p>
    <w:p>
      <w:r>
        <w:rPr>
          <w:b w:val="0"/>
          <w:sz w:val="20"/>
        </w:rPr>
        <w:t>• Demais documentos exigidos conforme legislação municipal.</w:t>
      </w:r>
    </w:p>
    <w:p/>
    <w:p>
      <w:r>
        <w:rPr>
          <w:b/>
          <w:sz w:val="22"/>
        </w:rPr>
        <w:t>III – FUNDAMENTAÇÃO LEGAL</w:t>
      </w:r>
    </w:p>
    <w:p>
      <w:r>
        <w:rPr>
          <w:b w:val="0"/>
          <w:sz w:val="20"/>
        </w:rPr>
        <w:t>O presente requerimento está em conformidade com as disposições contidas na Lei Municipal nº ____________, que dispõe sobre o licenciamento e funcionamento de estabelecimentos comerciais e industriais no âmbito do município de __________________, bem como demais legislações federais e estaduais aplicáveis, garantindo o cumprimento das normas técnicas, sanitárias, ambientais e de segurança.</w:t>
      </w:r>
    </w:p>
    <w:p/>
    <w:p>
      <w:r>
        <w:rPr>
          <w:b/>
          <w:sz w:val="22"/>
        </w:rPr>
        <w:t>IV – DO PEDIDO</w:t>
      </w:r>
    </w:p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1. A análise e aprovação do presente requerimento para a emissão do Alvará de Funcionamento do estabelecimento acima identificado;</w:t>
      </w:r>
    </w:p>
    <w:p>
      <w:r>
        <w:rPr>
          <w:b w:val="0"/>
          <w:sz w:val="20"/>
        </w:rPr>
        <w:t>2. A autorização para o início das atividades comerciais no endereço informado, respeitando todas as normas e regulamentos vigentes;</w:t>
      </w:r>
    </w:p>
    <w:p>
      <w:r>
        <w:rPr>
          <w:b w:val="0"/>
          <w:sz w:val="20"/>
        </w:rPr>
        <w:t>3. A expedição do Alvará de Funcionamento em caráter definitivo, após o cumprimento de todas as exigências legais e técnicas.</w:t>
      </w:r>
    </w:p>
    <w:p/>
    <w:p>
      <w:r>
        <w:rPr>
          <w:b/>
          <w:sz w:val="22"/>
        </w:rPr>
        <w:t>V – DECLARAÇÃO E COMPROMISSO</w:t>
      </w:r>
    </w:p>
    <w:p>
      <w:r>
        <w:rPr>
          <w:b w:val="0"/>
          <w:sz w:val="20"/>
        </w:rPr>
        <w:t>Declaro, sob as penas da lei, que as informações prestadas neste requerimento são verdadeiras e que o estabelecimento atenderá integralmente às normas municipais, estaduais e federais aplicáveis, responsabilizando-me por quaisquer irregularidades que venham a ser constatadas.</w:t>
      </w:r>
    </w:p>
    <w:p/>
    <w:p>
      <w:r>
        <w:rPr>
          <w:b w:val="0"/>
          <w:sz w:val="20"/>
        </w:rPr>
        <w:t>______________________________, _______ de ___________________ de _______.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</w:t>
      </w:r>
    </w:p>
    <w:p>
      <w:pPr>
        <w:jc w:val="center"/>
      </w:pPr>
      <w:r>
        <w:rPr>
          <w:b w:val="0"/>
          <w:sz w:val="20"/>
        </w:rPr>
        <w:t>Requerente (Assinatura)</w:t>
      </w:r>
    </w:p>
    <w:p/>
    <w:p/>
    <w:p>
      <w:pPr>
        <w:jc w:val="center"/>
      </w:pPr>
      <w:r>
        <w:rPr>
          <w:b w:val="0"/>
          <w:sz w:val="20"/>
        </w:rPr>
        <w:t>CPF: ____________________________</w:t>
      </w:r>
    </w:p>
    <w:p>
      <w:pPr>
        <w:jc w:val="center"/>
      </w:pPr>
      <w:r>
        <w:rPr>
          <w:b w:val="0"/>
          <w:sz w:val="20"/>
        </w:rPr>
        <w:t>RG: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https://adv-documentos.com/alvara-de-funcionamento/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lvara-de-funcionamen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