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ALEGAÇÕES FINAIS</w:t>
      </w:r>
    </w:p>
    <w:p/>
    <w:p>
      <w:r>
        <w:rPr>
          <w:b w:val="0"/>
          <w:sz w:val="20"/>
        </w:rPr>
        <w:t>EXCELENTÍSSIMO SENHOR DOUTOR JUIZ DE DIREITO DA ____ VARA CÍVEL DA COMARCA DE ____________________</w:t>
      </w:r>
    </w:p>
    <w:p/>
    <w:p>
      <w:r>
        <w:rPr>
          <w:b w:val="0"/>
          <w:sz w:val="20"/>
        </w:rPr>
        <w:t>Processo nº: ________________________________</w:t>
      </w:r>
    </w:p>
    <w:p>
      <w:r>
        <w:rPr>
          <w:b w:val="0"/>
          <w:sz w:val="20"/>
        </w:rPr>
        <w:t>Requerente: __________________________________</w:t>
      </w:r>
    </w:p>
    <w:p>
      <w:r>
        <w:rPr>
          <w:b w:val="0"/>
          <w:sz w:val="20"/>
        </w:rPr>
        <w:t>Requerido: ___________________________________</w:t>
      </w:r>
    </w:p>
    <w:p/>
    <w:p>
      <w:r>
        <w:rPr>
          <w:b w:val="0"/>
          <w:sz w:val="20"/>
        </w:rPr>
        <w:t>__________________________, por seu advogado infra-assinado, nos autos da ação em epígrafe, vem, respeitosamente, apresentar suas ALEGAÇÕES FINAIS, nos termos que seguem:</w:t>
      </w:r>
    </w:p>
    <w:p/>
    <w:p>
      <w:r>
        <w:rPr>
          <w:b/>
          <w:sz w:val="22"/>
        </w:rPr>
        <w:t>I – SÍNTESE PROCESSUAL</w:t>
      </w:r>
    </w:p>
    <w:p/>
    <w:p>
      <w:r>
        <w:rPr>
          <w:b w:val="0"/>
          <w:sz w:val="20"/>
        </w:rPr>
        <w:t>Trata-se de ação proposta por ________________, em face de ________________, na qual se discute ________________________________.</w:t>
      </w:r>
    </w:p>
    <w:p>
      <w:r>
        <w:rPr>
          <w:b w:val="0"/>
          <w:sz w:val="20"/>
        </w:rPr>
        <w:t>Após regular instrução probatória, com oitiva das testemunhas e análise dos documentos juntados, encerra-se a fase de instrução, restando a parte final para a apresentação das alegações finais.</w:t>
      </w:r>
    </w:p>
    <w:p/>
    <w:p>
      <w:r>
        <w:rPr>
          <w:b/>
          <w:sz w:val="22"/>
        </w:rPr>
        <w:t>II – DA ANÁLISE DAS PROVAS</w:t>
      </w:r>
    </w:p>
    <w:p/>
    <w:p>
      <w:r>
        <w:rPr>
          <w:b w:val="0"/>
          <w:sz w:val="20"/>
        </w:rPr>
        <w:t>1. Provas Documentais</w:t>
      </w:r>
    </w:p>
    <w:p>
      <w:r>
        <w:rPr>
          <w:b w:val="0"/>
          <w:sz w:val="20"/>
        </w:rPr>
        <w:t>Os documentos acostados aos autos demonstram claramente que ________________________________.</w:t>
      </w:r>
    </w:p>
    <w:p>
      <w:r>
        <w:rPr>
          <w:b w:val="0"/>
          <w:sz w:val="20"/>
        </w:rPr>
        <w:t>Destacam-se, dentre eles, os seguintes: ________________________________.</w:t>
      </w:r>
    </w:p>
    <w:p/>
    <w:p>
      <w:r>
        <w:rPr>
          <w:b w:val="0"/>
          <w:sz w:val="20"/>
        </w:rPr>
        <w:t>2. Provas Testemunhais</w:t>
      </w:r>
    </w:p>
    <w:p>
      <w:r>
        <w:rPr>
          <w:b w:val="0"/>
          <w:sz w:val="20"/>
        </w:rPr>
        <w:t>As testemunhas arroladas confirmaram os fatos alegados, especialmente no que tange a ________________________________.</w:t>
      </w:r>
    </w:p>
    <w:p>
      <w:r>
        <w:rPr>
          <w:b w:val="0"/>
          <w:sz w:val="20"/>
        </w:rPr>
        <w:t>Sua credibilidade restou preservada, não havendo qualquer motivo para desconsideração de seus depoimentos.</w:t>
      </w:r>
    </w:p>
    <w:p/>
    <w:p>
      <w:r>
        <w:rPr>
          <w:b w:val="0"/>
          <w:sz w:val="20"/>
        </w:rPr>
        <w:t>3. Prova Pericial (se houver)</w:t>
      </w:r>
    </w:p>
    <w:p>
      <w:r>
        <w:rPr>
          <w:b w:val="0"/>
          <w:sz w:val="20"/>
        </w:rPr>
        <w:t>O laudo pericial juntado aos autos concluiu que ________________________________, corroborando as alegações da parte autora/ré.</w:t>
      </w:r>
    </w:p>
    <w:p/>
    <w:p>
      <w:r>
        <w:rPr>
          <w:b/>
          <w:sz w:val="22"/>
        </w:rPr>
        <w:t>III – DO MÉRITO</w:t>
      </w:r>
    </w:p>
    <w:p/>
    <w:p>
      <w:r>
        <w:rPr>
          <w:b w:val="0"/>
          <w:sz w:val="20"/>
        </w:rPr>
        <w:t>A controvérsia central reside em ________________________________.</w:t>
      </w:r>
    </w:p>
    <w:p>
      <w:r>
        <w:rPr>
          <w:b w:val="0"/>
          <w:sz w:val="20"/>
        </w:rPr>
        <w:t>Restou demonstrado que ________________________________, razão pela qual merece ser acolhido o pedido formulado.</w:t>
      </w:r>
    </w:p>
    <w:p/>
    <w:p>
      <w:r>
        <w:rPr>
          <w:b/>
          <w:sz w:val="22"/>
        </w:rPr>
        <w:t>IV – DOS FUNDAMENTOS JURÍDICOS</w:t>
      </w:r>
    </w:p>
    <w:p/>
    <w:p>
      <w:r>
        <w:rPr>
          <w:b w:val="0"/>
          <w:sz w:val="20"/>
        </w:rPr>
        <w:t>A pretensão da parte encontra respaldo nos artigos ____, ____, e ____ do Código de Processo Civil, bem como nos princípios da legalidade, da boa-fé objetiva e da segurança jurídica.</w:t>
      </w:r>
    </w:p>
    <w:p>
      <w:r>
        <w:rPr>
          <w:b w:val="0"/>
          <w:sz w:val="20"/>
        </w:rPr>
        <w:t>Especificamente, o artigo ____ do Código Civil dispõe que ________________________________.</w:t>
      </w:r>
    </w:p>
    <w:p>
      <w:r>
        <w:rPr>
          <w:b w:val="0"/>
          <w:sz w:val="20"/>
        </w:rPr>
        <w:t>Jurisprudência consolidada dos Tribunais superiores confirma o entendimento de que ________________________________.</w:t>
      </w:r>
    </w:p>
    <w:p/>
    <w:p>
      <w:r>
        <w:rPr>
          <w:b/>
          <w:sz w:val="22"/>
        </w:rPr>
        <w:t>V – DOS PEDIDOS</w:t>
      </w:r>
    </w:p>
    <w:p/>
    <w:p>
      <w:r>
        <w:rPr>
          <w:b w:val="0"/>
          <w:sz w:val="20"/>
        </w:rPr>
        <w:t>Ante o exposto, requer-se a Vossa Excelência:</w:t>
      </w:r>
    </w:p>
    <w:p/>
    <w:p>
      <w:r>
        <w:rPr>
          <w:b w:val="0"/>
          <w:sz w:val="20"/>
        </w:rPr>
        <w:t>1. Que sejam recebidas e acolhidas as presentes alegações finais;</w:t>
      </w:r>
    </w:p>
    <w:p>
      <w:r>
        <w:rPr>
          <w:b w:val="0"/>
          <w:sz w:val="20"/>
        </w:rPr>
        <w:t>2. Que, ao final, seja julgada procedente a ação, com a condenação do réu ao pagamento de ________________________________ e demais cominações legais;</w:t>
      </w:r>
    </w:p>
    <w:p>
      <w:r>
        <w:rPr>
          <w:b w:val="0"/>
          <w:sz w:val="20"/>
        </w:rPr>
        <w:t>3. A condenação do réu ao pagamento das custas processuais e honorários advocatícios na forma da lei;</w:t>
      </w:r>
    </w:p>
    <w:p>
      <w:r>
        <w:rPr>
          <w:b w:val="0"/>
          <w:sz w:val="20"/>
        </w:rPr>
        <w:t>4. A produção de todos os meios de prova admitidos em direito, sobretudo prova testemunhal, pericial e documental;</w:t>
      </w:r>
    </w:p>
    <w:p>
      <w:r>
        <w:rPr>
          <w:b w:val="0"/>
          <w:sz w:val="20"/>
        </w:rPr>
        <w:t>5. A intimação das partes para ciência e manifestação, caso necessário.</w:t>
      </w:r>
    </w:p>
    <w:p/>
    <w:p>
      <w:r>
        <w:rPr>
          <w:b w:val="0"/>
          <w:sz w:val="20"/>
        </w:rPr>
        <w:t>Nestes termos,</w:t>
      </w:r>
    </w:p>
    <w:p>
      <w:r>
        <w:rPr>
          <w:b w:val="0"/>
          <w:sz w:val="20"/>
        </w:rPr>
        <w:t>Pede deferimento.</w:t>
      </w:r>
    </w:p>
    <w:p/>
    <w:p>
      <w:r>
        <w:rPr>
          <w:b w:val="0"/>
          <w:sz w:val="20"/>
        </w:rPr>
        <w:t>__________________________, ____ de ____________________ de ________.</w:t>
      </w:r>
    </w:p>
    <w:p/>
    <w:p>
      <w:r>
        <w:rPr>
          <w:b w:val="0"/>
          <w:sz w:val="20"/>
        </w:rPr>
        <w:t>__________________________________________</w:t>
      </w:r>
    </w:p>
    <w:p>
      <w:r>
        <w:rPr>
          <w:b w:val="0"/>
          <w:sz w:val="20"/>
        </w:rPr>
        <w:t>Advogado(a)</w:t>
      </w:r>
    </w:p>
    <w:p>
      <w:r>
        <w:rPr>
          <w:b w:val="0"/>
          <w:sz w:val="20"/>
        </w:rPr>
        <w:t>OAB/___ nº 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https://adv-documentos.com/alegacoes-finais-processo-civil/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https://adv-documentos.com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adv-documentos.com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v-documentos.com/alegacoes-finais-processo-civil/" TargetMode="External"/><Relationship Id="rId10" Type="http://schemas.openxmlformats.org/officeDocument/2006/relationships/hyperlink" Target="https://adv-document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