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TERMO DE ACORDO TRABALHISTA</w:t>
      </w:r>
    </w:p>
    <w:p/>
    <w:p>
      <w:r>
        <w:rPr>
          <w:b w:val="0"/>
          <w:sz w:val="20"/>
        </w:rPr>
        <w:t>EXCELENTÍSSIMO(A) SENHOR(A) DOUTOR(A) JUIZ(A) DA ___ VARA DO TRABALHO DE 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</w:t>
      </w:r>
    </w:p>
    <w:p>
      <w:r>
        <w:rPr>
          <w:b w:val="0"/>
          <w:sz w:val="20"/>
        </w:rPr>
        <w:t>CPF: __________________________________________________________________</w:t>
      </w:r>
    </w:p>
    <w:p>
      <w:r>
        <w:rPr>
          <w:b w:val="0"/>
          <w:sz w:val="20"/>
        </w:rPr>
        <w:t>CTPS Nº: ______________________ SÉRIE: __________ UF: ________</w:t>
      </w:r>
    </w:p>
    <w:p>
      <w:r>
        <w:rPr>
          <w:b w:val="0"/>
          <w:sz w:val="20"/>
        </w:rPr>
        <w:t>PIS/PASEP: ____________________________________________________________</w:t>
      </w:r>
    </w:p>
    <w:p>
      <w:r>
        <w:rPr>
          <w:b w:val="0"/>
          <w:sz w:val="20"/>
        </w:rPr>
        <w:t>DATA DE NASCIMENTO: ___/___/_____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TELEFONE: 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</w:t>
      </w:r>
    </w:p>
    <w:p/>
    <w:p>
      <w:r>
        <w:rPr>
          <w:b w:val="0"/>
          <w:sz w:val="20"/>
        </w:rPr>
        <w:t>RECLAMADA: ____________________________________________________________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</w:t>
      </w:r>
    </w:p>
    <w:p>
      <w:r>
        <w:rPr>
          <w:b w:val="0"/>
          <w:sz w:val="20"/>
        </w:rPr>
        <w:t>INSCRIÇÃO ESTADUAL: ___________________________________________________</w:t>
      </w:r>
    </w:p>
    <w:p>
      <w:r>
        <w:rPr>
          <w:b w:val="0"/>
          <w:sz w:val="20"/>
        </w:rPr>
        <w:t>ENDEREÇO COMPLETO: ____________________________________________________</w:t>
      </w:r>
    </w:p>
    <w:p>
      <w:r>
        <w:rPr>
          <w:b w:val="0"/>
          <w:sz w:val="20"/>
        </w:rPr>
        <w:t>RAMO DE ATIVIDADE: _____________________________________________________</w:t>
      </w:r>
    </w:p>
    <w:p/>
    <w:p>
      <w:r>
        <w:rPr>
          <w:b/>
          <w:sz w:val="22"/>
        </w:rPr>
        <w:t>I – DAS PARTES</w:t>
      </w:r>
    </w:p>
    <w:p/>
    <w:p>
      <w:r>
        <w:rPr>
          <w:b/>
          <w:sz w:val="20"/>
        </w:rPr>
        <w:t>O(A) Reclamante e a Reclamada, já qualificadas nos autos da Reclamação Trabalhista em epígrafe, por seus advogados, celebram o presente Termo de Acordo Trabalhista, que se regerá pelas cláusulas e condições seguintes:</w:t>
      </w:r>
    </w:p>
    <w:p/>
    <w:p>
      <w:r>
        <w:rPr>
          <w:b/>
          <w:sz w:val="22"/>
        </w:rPr>
        <w:t>II – DO OBJETO DO ACORDO</w:t>
      </w:r>
    </w:p>
    <w:p/>
    <w:p>
      <w:r>
        <w:rPr>
          <w:b/>
          <w:sz w:val="20"/>
        </w:rPr>
        <w:t>Cláusula 1ª – As partes acordam que a Reclamada pagará ao Reclamante as verbas trabalhistas discriminadas a seguir, a título de quitação geral e irrevogável de todas as obrigações decorrentes da relação de trabalho mantida entre as partes, até a data da homologação judicial:</w:t>
      </w:r>
    </w:p>
    <w:p/>
    <w:p>
      <w:r>
        <w:rPr>
          <w:b w:val="0"/>
          <w:sz w:val="20"/>
        </w:rPr>
        <w:t>a) Aviso prévio (trabalhado ou indenizado): R$ _______________________________</w:t>
      </w:r>
    </w:p>
    <w:p>
      <w:r>
        <w:rPr>
          <w:b w:val="0"/>
          <w:sz w:val="20"/>
        </w:rPr>
        <w:t>b) 13º salário proporcional: R$ _____________________________________________</w:t>
      </w:r>
    </w:p>
    <w:p>
      <w:r>
        <w:rPr>
          <w:b w:val="0"/>
          <w:sz w:val="20"/>
        </w:rPr>
        <w:t>c) Férias proporcionais acrescidas de 1/3 constitucional: R$ ________________</w:t>
      </w:r>
    </w:p>
    <w:p>
      <w:r>
        <w:rPr>
          <w:b w:val="0"/>
          <w:sz w:val="20"/>
        </w:rPr>
        <w:t>d) Saldo de salário: R$ ____________________________________________________</w:t>
      </w:r>
    </w:p>
    <w:p>
      <w:r>
        <w:rPr>
          <w:b w:val="0"/>
          <w:sz w:val="20"/>
        </w:rPr>
        <w:t>e) FGTS depositado e multa de 40%: R$ _____________________________________</w:t>
      </w:r>
    </w:p>
    <w:p>
      <w:r>
        <w:rPr>
          <w:b w:val="0"/>
          <w:sz w:val="20"/>
        </w:rPr>
        <w:t>f) Multas do art. 467 e 477 da CLT: R$ _____________________________________</w:t>
      </w:r>
    </w:p>
    <w:p>
      <w:r>
        <w:rPr>
          <w:b w:val="0"/>
          <w:sz w:val="20"/>
        </w:rPr>
        <w:t>g) Horas extras e seus reflexos: R$ _________________________________________</w:t>
      </w:r>
    </w:p>
    <w:p>
      <w:r>
        <w:rPr>
          <w:b w:val="0"/>
          <w:sz w:val="20"/>
        </w:rPr>
        <w:t>h) Adicional noturno, insalubridade ou periculosidade, se houver: R$ __________</w:t>
      </w:r>
    </w:p>
    <w:p>
      <w:r>
        <w:rPr>
          <w:b w:val="0"/>
          <w:sz w:val="20"/>
        </w:rPr>
        <w:t>i) Indenização por danos morais, se ajustada: R$ ____________________________</w:t>
      </w:r>
    </w:p>
    <w:p>
      <w:r>
        <w:rPr>
          <w:b w:val="0"/>
          <w:sz w:val="20"/>
        </w:rPr>
        <w:t>j) Outras verbas: _________________________________________________________</w:t>
      </w:r>
    </w:p>
    <w:p/>
    <w:p>
      <w:r>
        <w:rPr>
          <w:b/>
          <w:sz w:val="20"/>
        </w:rPr>
        <w:t>Cláusula 2ª – O pagamento será efetuado da seguinte forma:</w:t>
      </w:r>
    </w:p>
    <w:p/>
    <w:p>
      <w:r>
        <w:rPr>
          <w:b/>
          <w:sz w:val="20"/>
        </w:rPr>
        <w:t>- Valor total de R$ ______________________, pago em parcela única na data da homologação;</w:t>
      </w:r>
    </w:p>
    <w:p>
      <w:r>
        <w:rPr>
          <w:b w:val="0"/>
          <w:sz w:val="20"/>
        </w:rPr>
        <w:t>OU</w:t>
      </w:r>
    </w:p>
    <w:p>
      <w:r>
        <w:rPr>
          <w:b/>
          <w:sz w:val="20"/>
        </w:rPr>
        <w:t>- Valor total de R$ ______________________, pago em ____ parcelas mensais, iguais e sucessivas, no valor de R$ __________ cada, com vencimento todo dia ___ de cada mês, iniciando-se em ___/___/____.</w:t>
      </w:r>
    </w:p>
    <w:p/>
    <w:p>
      <w:r>
        <w:rPr>
          <w:b/>
          <w:sz w:val="22"/>
        </w:rPr>
        <w:t>III – DAS CONDIÇÕES GERAIS</w:t>
      </w:r>
    </w:p>
    <w:p/>
    <w:p>
      <w:r>
        <w:rPr>
          <w:b/>
          <w:sz w:val="20"/>
        </w:rPr>
        <w:t>Cláusula 3ª – O pagamento do acordo será realizado mediante depósito judicial, transferência bancária ou outro meio que assegure a comprovação do pagamento.</w:t>
      </w:r>
    </w:p>
    <w:p/>
    <w:p>
      <w:r>
        <w:rPr>
          <w:b/>
          <w:sz w:val="20"/>
        </w:rPr>
        <w:t>Cláusula 4ª – As partes dão-se plena, geral e irrevogável quitação, para nada mais reclamarem, seja a que título for, relativa à relação de trabalho mantida entre elas, até a data da homologação deste acordo.</w:t>
      </w:r>
    </w:p>
    <w:p/>
    <w:p>
      <w:r>
        <w:rPr>
          <w:b/>
          <w:sz w:val="20"/>
        </w:rPr>
        <w:t>Cláusula 5ª – O presente acordo não implica reconhecimento de vínculo empregatício diverso do declarado nos autos, tampouco confissão quanto ao mérito da reclamação trabalhista.</w:t>
      </w:r>
    </w:p>
    <w:p/>
    <w:p>
      <w:r>
        <w:rPr>
          <w:b/>
          <w:sz w:val="20"/>
        </w:rPr>
        <w:t>Cláusula 6ª – Eventuais parcelas constantes do acordo que não forem pagas nos prazos avençados sofrerão incidência de juros e correção monetária, além de multa de ___% sobre o valor devido.</w:t>
      </w:r>
    </w:p>
    <w:p/>
    <w:p>
      <w:r>
        <w:rPr>
          <w:b/>
          <w:sz w:val="22"/>
        </w:rPr>
        <w:t>IV – DAS PENALIDADES</w:t>
      </w:r>
    </w:p>
    <w:p/>
    <w:p>
      <w:r>
        <w:rPr>
          <w:b/>
          <w:sz w:val="20"/>
        </w:rPr>
        <w:t>Cláusula 7ª – O não cumprimento das condições estabelecidas no presente termo sujeitará a parte inadimplente às sanções legais cabíveis, inclusive execução do valor devido acrescido de honorários advocatícios e custas processuais.</w:t>
      </w:r>
    </w:p>
    <w:p/>
    <w:p>
      <w:r>
        <w:rPr>
          <w:b/>
          <w:sz w:val="22"/>
        </w:rPr>
        <w:t>V – DA HOMOLOGAÇÃO JUDICIAL</w:t>
      </w:r>
    </w:p>
    <w:p/>
    <w:p>
      <w:r>
        <w:rPr>
          <w:b/>
          <w:sz w:val="20"/>
        </w:rPr>
        <w:t>Cláusula 8ª – As partes requerem a homologação judicial do presente Termo de Acordo, para que produza seus jurídicos e legais efeitos, com a extinção do processo com resolução de mérito, nos termos do art. 487, III, do Código de Processo Civil.</w:t>
      </w:r>
    </w:p>
    <w:p/>
    <w:p>
      <w:r>
        <w:rPr>
          <w:b/>
          <w:sz w:val="22"/>
        </w:rPr>
        <w:t>VI – DO FORO</w:t>
      </w:r>
    </w:p>
    <w:p/>
    <w:p>
      <w:r>
        <w:rPr>
          <w:b/>
          <w:sz w:val="20"/>
        </w:rPr>
        <w:t>Cláusula 9ª – Para dirimir quaisquer controvérsias oriundas deste acordo, as partes elegem o foro da Justiça do Trabalho da Comarca de _______________________________, com renúncia a qualquer outro, por mais privilegiado que seja.</w:t>
      </w:r>
    </w:p>
    <w:p/>
    <w:p>
      <w:r>
        <w:rPr>
          <w:b/>
          <w:sz w:val="20"/>
        </w:rPr>
        <w:t>E por estarem assim justas e acordadas, firmam o presente Termo de Acordo Trabalhista em 2 (duas) vias de igual teor e forma, para um só efeito.</w:t>
      </w:r>
    </w:p>
    <w:p/>
    <w:p>
      <w:r>
        <w:rPr>
          <w:b/>
          <w:sz w:val="20"/>
        </w:rPr>
        <w:t>______________________________, _____ de ____________________ de _________.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Reclamante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Reclamada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 da Reclamante</w:t>
      </w:r>
    </w:p>
    <w:p>
      <w:r>
        <w:rPr>
          <w:b w:val="0"/>
          <w:sz w:val="20"/>
        </w:rPr>
        <w:t>OAB/____ Nº _______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 da Reclamada</w:t>
      </w:r>
    </w:p>
    <w:p>
      <w:r>
        <w:rPr>
          <w:b w:val="0"/>
          <w:sz w:val="20"/>
        </w:rPr>
        <w:t>OAB/____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https://adv-documentos.com/acordo-trabalhista/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cordo-trabalhist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